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9E662" w14:textId="77777777" w:rsidR="009A7F39" w:rsidRDefault="009A7F39">
      <w:pPr>
        <w:jc w:val="center"/>
        <w:rPr>
          <w:lang w:val="ru-RU"/>
        </w:rPr>
      </w:pPr>
      <w:r w:rsidRPr="009A7F39">
        <w:rPr>
          <w:lang w:val="ru-RU"/>
        </w:rPr>
        <w:t>МИНИСТЕРСТВО</w:t>
      </w:r>
      <w:r>
        <w:rPr>
          <w:lang w:val="ru-RU"/>
        </w:rPr>
        <w:t xml:space="preserve"> ВЫСШЕГО</w:t>
      </w:r>
      <w:r w:rsidRPr="009A7F39">
        <w:rPr>
          <w:lang w:val="ru-RU"/>
        </w:rPr>
        <w:t xml:space="preserve"> ОБРАЗОВАНИЯ И НАУКИ</w:t>
      </w:r>
      <w:r>
        <w:rPr>
          <w:lang w:val="ru-RU"/>
        </w:rPr>
        <w:t xml:space="preserve"> РФ/</w:t>
      </w:r>
    </w:p>
    <w:p w14:paraId="1AC371FA" w14:textId="2D0535B4" w:rsidR="00EB25A4" w:rsidRPr="009A7F39" w:rsidRDefault="009A7F39">
      <w:pPr>
        <w:jc w:val="center"/>
        <w:rPr>
          <w:lang w:val="ru-RU"/>
        </w:rPr>
      </w:pPr>
      <w:r>
        <w:rPr>
          <w:lang w:val="ru-RU"/>
        </w:rPr>
        <w:t>ПРОСВЕЩЕНИЯ РФ</w:t>
      </w:r>
    </w:p>
    <w:p w14:paraId="56F8417C" w14:textId="77777777" w:rsidR="00EB25A4" w:rsidRPr="009A7F39" w:rsidRDefault="009A7F39">
      <w:pPr>
        <w:jc w:val="center"/>
        <w:rPr>
          <w:lang w:val="ru-RU"/>
        </w:rPr>
      </w:pPr>
      <w:r w:rsidRPr="009A7F39">
        <w:rPr>
          <w:lang w:val="ru-RU"/>
        </w:rPr>
        <w:t>____________________________________</w:t>
      </w:r>
    </w:p>
    <w:p w14:paraId="0CF51EB2" w14:textId="77777777" w:rsidR="00EB25A4" w:rsidRPr="009A7F39" w:rsidRDefault="009A7F39">
      <w:pPr>
        <w:jc w:val="center"/>
        <w:rPr>
          <w:lang w:val="ru-RU"/>
        </w:rPr>
      </w:pPr>
      <w:r w:rsidRPr="009A7F39">
        <w:rPr>
          <w:lang w:val="ru-RU"/>
        </w:rPr>
        <w:t>(полное название учебного заведения)</w:t>
      </w:r>
    </w:p>
    <w:p w14:paraId="32A754AD" w14:textId="77777777" w:rsidR="00EB25A4" w:rsidRPr="009A7F39" w:rsidRDefault="00EB25A4">
      <w:pPr>
        <w:rPr>
          <w:lang w:val="ru-RU"/>
        </w:rPr>
      </w:pPr>
    </w:p>
    <w:p w14:paraId="58684BA9" w14:textId="77777777" w:rsidR="00EB25A4" w:rsidRPr="009A7F39" w:rsidRDefault="009A7F39">
      <w:pPr>
        <w:jc w:val="center"/>
        <w:rPr>
          <w:lang w:val="ru-RU"/>
        </w:rPr>
      </w:pPr>
      <w:r w:rsidRPr="009A7F39">
        <w:rPr>
          <w:b/>
          <w:lang w:val="ru-RU"/>
        </w:rPr>
        <w:t>ПРОЕКТНАЯ РАБОТА</w:t>
      </w:r>
    </w:p>
    <w:p w14:paraId="342B71EE" w14:textId="77777777" w:rsidR="00EB25A4" w:rsidRPr="009A7F39" w:rsidRDefault="009A7F39">
      <w:pPr>
        <w:jc w:val="center"/>
        <w:rPr>
          <w:lang w:val="ru-RU"/>
        </w:rPr>
      </w:pPr>
      <w:r w:rsidRPr="009A7F39">
        <w:rPr>
          <w:lang w:val="ru-RU"/>
        </w:rPr>
        <w:t>на тему:</w:t>
      </w:r>
    </w:p>
    <w:p w14:paraId="01BE81A5" w14:textId="77777777" w:rsidR="00EB25A4" w:rsidRPr="009A7F39" w:rsidRDefault="009A7F39">
      <w:pPr>
        <w:jc w:val="center"/>
        <w:rPr>
          <w:lang w:val="ru-RU"/>
        </w:rPr>
      </w:pPr>
      <w:r w:rsidRPr="009A7F39">
        <w:rPr>
          <w:b/>
          <w:lang w:val="ru-RU"/>
        </w:rPr>
        <w:t>«____________________________________»</w:t>
      </w:r>
    </w:p>
    <w:p w14:paraId="048043AD" w14:textId="77777777" w:rsidR="00EB25A4" w:rsidRPr="009A7F39" w:rsidRDefault="00EB25A4">
      <w:pPr>
        <w:rPr>
          <w:lang w:val="ru-RU"/>
        </w:rPr>
      </w:pPr>
    </w:p>
    <w:p w14:paraId="47B1082F" w14:textId="77777777" w:rsidR="00EB25A4" w:rsidRPr="009A7F39" w:rsidRDefault="009A7F39">
      <w:pPr>
        <w:jc w:val="right"/>
        <w:rPr>
          <w:lang w:val="ru-RU"/>
        </w:rPr>
      </w:pPr>
      <w:r w:rsidRPr="009A7F39">
        <w:rPr>
          <w:lang w:val="ru-RU"/>
        </w:rPr>
        <w:t>Выполнил:</w:t>
      </w:r>
      <w:r w:rsidRPr="009A7F39">
        <w:rPr>
          <w:lang w:val="ru-RU"/>
        </w:rPr>
        <w:br/>
      </w:r>
      <w:r w:rsidRPr="009A7F39">
        <w:rPr>
          <w:lang w:val="ru-RU"/>
        </w:rPr>
        <w:t>Студент/ученик: ____________________</w:t>
      </w:r>
      <w:r w:rsidRPr="009A7F39">
        <w:rPr>
          <w:lang w:val="ru-RU"/>
        </w:rPr>
        <w:br/>
        <w:t xml:space="preserve">Класс/группа: </w:t>
      </w:r>
      <w:r w:rsidRPr="009A7F39">
        <w:rPr>
          <w:lang w:val="ru-RU"/>
        </w:rPr>
        <w:t>____________________</w:t>
      </w:r>
      <w:r w:rsidRPr="009A7F39">
        <w:rPr>
          <w:lang w:val="ru-RU"/>
        </w:rPr>
        <w:br/>
      </w:r>
      <w:r w:rsidRPr="009A7F39">
        <w:rPr>
          <w:lang w:val="ru-RU"/>
        </w:rPr>
        <w:br/>
        <w:t>Руководитель:</w:t>
      </w:r>
      <w:r w:rsidRPr="009A7F39">
        <w:rPr>
          <w:lang w:val="ru-RU"/>
        </w:rPr>
        <w:br/>
        <w:t>____________________</w:t>
      </w:r>
      <w:r w:rsidRPr="009A7F39">
        <w:rPr>
          <w:lang w:val="ru-RU"/>
        </w:rPr>
        <w:br/>
        <w:t>(ФИО, должность)</w:t>
      </w:r>
    </w:p>
    <w:p w14:paraId="6D93D6B8" w14:textId="77777777" w:rsidR="00EB25A4" w:rsidRPr="009A7F39" w:rsidRDefault="00EB25A4">
      <w:pPr>
        <w:rPr>
          <w:lang w:val="ru-RU"/>
        </w:rPr>
      </w:pPr>
    </w:p>
    <w:p w14:paraId="5BA131BA" w14:textId="77777777" w:rsidR="00EB25A4" w:rsidRDefault="009A7F39">
      <w:pPr>
        <w:jc w:val="center"/>
      </w:pPr>
      <w:r>
        <w:t>__________________</w:t>
      </w:r>
    </w:p>
    <w:p w14:paraId="055104E0" w14:textId="018AF9AC" w:rsidR="00EB25A4" w:rsidRDefault="009A7F39" w:rsidP="009A7F39">
      <w:pPr>
        <w:jc w:val="center"/>
      </w:pPr>
      <w:bookmarkStart w:id="0" w:name="_GoBack"/>
      <w:bookmarkEnd w:id="0"/>
      <w:r>
        <w:t>Г</w:t>
      </w:r>
      <w:r>
        <w:t>ород</w:t>
      </w:r>
      <w:r>
        <w:rPr>
          <w:lang w:val="ru-RU"/>
        </w:rPr>
        <w:t xml:space="preserve"> – </w:t>
      </w:r>
      <w:r>
        <w:t>2</w:t>
      </w:r>
      <w:r>
        <w:t>026</w:t>
      </w:r>
    </w:p>
    <w:sectPr w:rsidR="00EB25A4" w:rsidSect="00034616">
      <w:pgSz w:w="12240" w:h="15840"/>
      <w:pgMar w:top="1134" w:right="850" w:bottom="1134" w:left="17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A7F39"/>
    <w:rsid w:val="00AA1D8D"/>
    <w:rsid w:val="00B47730"/>
    <w:rsid w:val="00CB0664"/>
    <w:rsid w:val="00EB25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FF575"/>
  <w14:defaultImageDpi w14:val="300"/>
  <w15:docId w15:val="{4F04EA71-E6F5-4FDD-B00D-A50CE655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DA07B-0A03-403D-8715-0A8685F0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Карина Валеріївна Яковенко</cp:lastModifiedBy>
  <cp:revision>3</cp:revision>
  <dcterms:created xsi:type="dcterms:W3CDTF">2013-12-23T23:15:00Z</dcterms:created>
  <dcterms:modified xsi:type="dcterms:W3CDTF">2026-04-17T13:57:00Z</dcterms:modified>
  <cp:category/>
</cp:coreProperties>
</file>